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2964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05490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keepNext/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141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 «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Перлухиной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незаконно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left="424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 «Центр занятости населения Ханты-Мансийского автономного округа -Югры»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</w:t>
      </w:r>
      <w:r>
        <w:rPr>
          <w:rFonts w:ascii="Times New Roman" w:eastAsia="Times New Roman" w:hAnsi="Times New Roman" w:cs="Times New Roman"/>
          <w:sz w:val="28"/>
          <w:szCs w:val="28"/>
        </w:rPr>
        <w:t>1001155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Перлухиной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незаконно полученного 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Перлухиной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«Центр занятости населения Ханты-Мансийского автономного округа -Югры»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выплаченное пособие по безработице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4493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Перлухиной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Владимировны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местного бюджета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2964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4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4rplc-11">
    <w:name w:val="cat-ExternalSystemDefined grp-14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